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77255" w14:textId="77777777" w:rsidR="001875ED" w:rsidRDefault="001875ED" w:rsidP="00555881">
      <w:pPr>
        <w:jc w:val="center"/>
        <w:rPr>
          <w:rFonts w:ascii="Apple Color Emoji" w:hAnsi="Apple Color Emoji" w:cs="Apple Color Emoji"/>
          <w:b/>
          <w:bCs/>
          <w:sz w:val="26"/>
          <w:szCs w:val="26"/>
        </w:rPr>
      </w:pPr>
      <w:bookmarkStart w:id="0" w:name="_GoBack"/>
      <w:bookmarkEnd w:id="0"/>
    </w:p>
    <w:p w14:paraId="1D80A8DD" w14:textId="77777777" w:rsidR="001875ED" w:rsidRDefault="001875ED" w:rsidP="00555881">
      <w:pPr>
        <w:jc w:val="center"/>
        <w:rPr>
          <w:rFonts w:ascii="Apple Color Emoji" w:hAnsi="Apple Color Emoji" w:cs="Apple Color Emoji"/>
          <w:b/>
          <w:bCs/>
          <w:sz w:val="26"/>
          <w:szCs w:val="26"/>
        </w:rPr>
      </w:pPr>
    </w:p>
    <w:p w14:paraId="65E95F98" w14:textId="4841047A" w:rsidR="009A57F9" w:rsidRPr="004D63C0" w:rsidRDefault="004D452F" w:rsidP="00555881">
      <w:pPr>
        <w:jc w:val="center"/>
        <w:rPr>
          <w:rFonts w:ascii="Aptos" w:hAnsi="Aptos"/>
          <w:color w:val="365F91" w:themeColor="accent1" w:themeShade="BF"/>
        </w:rPr>
      </w:pPr>
      <w:r w:rsidRPr="004D63C0">
        <w:rPr>
          <w:rFonts w:ascii="Apple Color Emoji" w:hAnsi="Apple Color Emoji" w:cs="Apple Color Emoji"/>
          <w:b/>
          <w:bCs/>
          <w:color w:val="365F91" w:themeColor="accent1" w:themeShade="BF"/>
          <w:sz w:val="26"/>
          <w:szCs w:val="26"/>
        </w:rPr>
        <w:t>📣</w:t>
      </w:r>
      <w:r w:rsidRPr="004D63C0">
        <w:rPr>
          <w:rFonts w:ascii="Aptos" w:hAnsi="Aptos"/>
          <w:b/>
          <w:bCs/>
          <w:color w:val="365F91" w:themeColor="accent1" w:themeShade="BF"/>
          <w:sz w:val="26"/>
          <w:szCs w:val="26"/>
        </w:rPr>
        <w:t xml:space="preserve"> Spots are Limited</w:t>
      </w:r>
      <w:r w:rsidR="001875ED" w:rsidRPr="004D63C0">
        <w:rPr>
          <w:rFonts w:ascii="Aptos" w:hAnsi="Aptos"/>
          <w:b/>
          <w:bCs/>
          <w:color w:val="365F91" w:themeColor="accent1" w:themeShade="BF"/>
          <w:sz w:val="26"/>
          <w:szCs w:val="26"/>
        </w:rPr>
        <w:t>.</w:t>
      </w:r>
      <w:r w:rsidRPr="004D63C0">
        <w:rPr>
          <w:rFonts w:ascii="Aptos" w:hAnsi="Aptos"/>
          <w:b/>
          <w:bCs/>
          <w:color w:val="365F91" w:themeColor="accent1" w:themeShade="BF"/>
          <w:sz w:val="26"/>
          <w:szCs w:val="26"/>
        </w:rPr>
        <w:t xml:space="preserve"> Do</w:t>
      </w:r>
      <w:r w:rsidR="001875ED" w:rsidRPr="004D63C0">
        <w:rPr>
          <w:rFonts w:ascii="Aptos" w:hAnsi="Aptos"/>
          <w:b/>
          <w:bCs/>
          <w:color w:val="365F91" w:themeColor="accent1" w:themeShade="BF"/>
          <w:sz w:val="26"/>
          <w:szCs w:val="26"/>
        </w:rPr>
        <w:t xml:space="preserve"> </w:t>
      </w:r>
      <w:r w:rsidRPr="004D63C0">
        <w:rPr>
          <w:rFonts w:ascii="Aptos" w:hAnsi="Aptos"/>
          <w:b/>
          <w:bCs/>
          <w:color w:val="365F91" w:themeColor="accent1" w:themeShade="BF"/>
          <w:sz w:val="26"/>
          <w:szCs w:val="26"/>
        </w:rPr>
        <w:t>n</w:t>
      </w:r>
      <w:r w:rsidR="001875ED" w:rsidRPr="004D63C0">
        <w:rPr>
          <w:rFonts w:ascii="Aptos" w:hAnsi="Aptos"/>
          <w:b/>
          <w:bCs/>
          <w:color w:val="365F91" w:themeColor="accent1" w:themeShade="BF"/>
          <w:sz w:val="26"/>
          <w:szCs w:val="26"/>
        </w:rPr>
        <w:t>o</w:t>
      </w:r>
      <w:r w:rsidRPr="004D63C0">
        <w:rPr>
          <w:rFonts w:ascii="Aptos" w:hAnsi="Aptos"/>
          <w:b/>
          <w:bCs/>
          <w:color w:val="365F91" w:themeColor="accent1" w:themeShade="BF"/>
          <w:sz w:val="26"/>
          <w:szCs w:val="26"/>
        </w:rPr>
        <w:t xml:space="preserve">t </w:t>
      </w:r>
      <w:r w:rsidR="001875ED" w:rsidRPr="004D63C0">
        <w:rPr>
          <w:rFonts w:ascii="Aptos" w:hAnsi="Aptos"/>
          <w:b/>
          <w:bCs/>
          <w:color w:val="365F91" w:themeColor="accent1" w:themeShade="BF"/>
          <w:sz w:val="26"/>
          <w:szCs w:val="26"/>
        </w:rPr>
        <w:t>delay</w:t>
      </w:r>
      <w:r w:rsidR="00555881" w:rsidRPr="004D63C0">
        <w:rPr>
          <w:rFonts w:ascii="Aptos" w:hAnsi="Aptos"/>
          <w:b/>
          <w:bCs/>
          <w:color w:val="365F91" w:themeColor="accent1" w:themeShade="BF"/>
          <w:sz w:val="26"/>
          <w:szCs w:val="26"/>
        </w:rPr>
        <w:t>!</w:t>
      </w:r>
    </w:p>
    <w:p w14:paraId="01B74B57" w14:textId="317D1D89" w:rsidR="009A57F9" w:rsidRPr="009A57F9" w:rsidRDefault="009A57F9" w:rsidP="009A57F9">
      <w:pPr>
        <w:jc w:val="center"/>
        <w:rPr>
          <w:rFonts w:ascii="Aptos" w:hAnsi="Aptos"/>
          <w:b/>
          <w:bCs/>
          <w:color w:val="1F497D" w:themeColor="text2"/>
          <w:sz w:val="32"/>
          <w:szCs w:val="32"/>
        </w:rPr>
      </w:pPr>
      <w:r w:rsidRPr="009A57F9">
        <w:rPr>
          <w:rFonts w:ascii="Aptos" w:hAnsi="Aptos"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41344" behindDoc="1" locked="0" layoutInCell="1" allowOverlap="1" wp14:anchorId="64C74A21" wp14:editId="6E8B64CA">
                <wp:simplePos x="0" y="0"/>
                <wp:positionH relativeFrom="page">
                  <wp:posOffset>438150</wp:posOffset>
                </wp:positionH>
                <wp:positionV relativeFrom="paragraph">
                  <wp:posOffset>433705</wp:posOffset>
                </wp:positionV>
                <wp:extent cx="6924675" cy="264160"/>
                <wp:effectExtent l="0" t="0" r="28575" b="2159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4675" cy="26416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F14A263" w14:textId="6BC098C7" w:rsidR="009A57F9" w:rsidRPr="009A57F9" w:rsidRDefault="009A57F9" w:rsidP="009A57F9">
                            <w:pPr>
                              <w:pStyle w:val="BodyText"/>
                              <w:spacing w:before="23"/>
                              <w:ind w:left="108"/>
                              <w:jc w:val="center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ptos" w:hAnsi="Aptos"/>
                                <w:spacing w:val="-2"/>
                                <w:sz w:val="24"/>
                                <w:szCs w:val="24"/>
                              </w:rPr>
                              <w:t>Personal Inf</w:t>
                            </w:r>
                            <w:r w:rsidRPr="009A57F9">
                              <w:rPr>
                                <w:rFonts w:ascii="Aptos" w:hAnsi="Aptos"/>
                                <w:spacing w:val="-2"/>
                                <w:sz w:val="24"/>
                                <w:szCs w:val="24"/>
                              </w:rPr>
                              <w:t>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C74A21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34.5pt;margin-top:34.15pt;width:545.25pt;height:20.8pt;z-index:-25167513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" filled="f" strokeweight=".16931mm">
                <v:path arrowok="t"/>
                <v:textbox inset="0,0,0,0">
                  <w:txbxContent>
                    <w:p w14:paraId="6F14A263" w14:textId="6BC098C7" w:rsidR="009A57F9" w:rsidRPr="009A57F9" w:rsidRDefault="009A57F9" w:rsidP="009A57F9">
                      <w:pPr>
                        <w:pStyle w:val="BodyText"/>
                        <w:spacing w:before="23"/>
                        <w:ind w:left="108"/>
                        <w:jc w:val="center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r>
                        <w:rPr>
                          <w:rFonts w:ascii="Aptos" w:hAnsi="Aptos"/>
                          <w:spacing w:val="-2"/>
                          <w:sz w:val="24"/>
                          <w:szCs w:val="24"/>
                        </w:rPr>
                        <w:t>Personal Inf</w:t>
                      </w:r>
                      <w:r w:rsidRPr="009A57F9">
                        <w:rPr>
                          <w:rFonts w:ascii="Aptos" w:hAnsi="Aptos"/>
                          <w:spacing w:val="-2"/>
                          <w:sz w:val="24"/>
                          <w:szCs w:val="24"/>
                        </w:rPr>
                        <w:t>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9A57F9">
        <w:rPr>
          <w:rFonts w:ascii="Aptos" w:hAnsi="Aptos"/>
          <w:b/>
          <w:bCs/>
          <w:color w:val="1F497D" w:themeColor="text2"/>
          <w:sz w:val="32"/>
          <w:szCs w:val="32"/>
        </w:rPr>
        <w:t>Healthcare Internship Program Application</w:t>
      </w:r>
    </w:p>
    <w:p w14:paraId="5938BE87" w14:textId="3250E63F" w:rsidR="009A57F9" w:rsidRPr="009A57F9" w:rsidRDefault="009A57F9" w:rsidP="009A57F9">
      <w:pPr>
        <w:pStyle w:val="BodyText"/>
        <w:tabs>
          <w:tab w:val="left" w:pos="5568"/>
        </w:tabs>
        <w:spacing w:before="170"/>
        <w:rPr>
          <w:rFonts w:ascii="Aptos" w:hAnsi="Aptos" w:cstheme="minorHAnsi"/>
          <w:w w:val="85"/>
          <w:sz w:val="24"/>
          <w:szCs w:val="24"/>
        </w:rPr>
      </w:pPr>
      <w:r w:rsidRPr="009A57F9">
        <w:rPr>
          <w:rFonts w:ascii="Aptos" w:hAnsi="Aptos" w:cstheme="minorHAnsi"/>
          <w:w w:val="85"/>
          <w:sz w:val="24"/>
          <w:szCs w:val="24"/>
        </w:rPr>
        <w:br/>
      </w:r>
      <w:r w:rsidRPr="009A57F9">
        <w:rPr>
          <w:rFonts w:ascii="Aptos" w:hAnsi="Aptos" w:cstheme="minorHAnsi"/>
          <w:w w:val="85"/>
          <w:sz w:val="24"/>
          <w:szCs w:val="24"/>
        </w:rPr>
        <w:br/>
      </w:r>
      <w:r w:rsidRPr="009A57F9">
        <w:rPr>
          <w:rFonts w:ascii="Aptos" w:hAnsi="Aptos" w:cstheme="minorHAnsi"/>
          <w:spacing w:val="-2"/>
          <w:sz w:val="24"/>
          <w:szCs w:val="24"/>
        </w:rPr>
        <w:t>Full Name</w:t>
      </w:r>
      <w:r w:rsidR="00C17FEF">
        <w:rPr>
          <w:rFonts w:ascii="Aptos" w:hAnsi="Aptos" w:cstheme="minorHAnsi"/>
          <w:spacing w:val="-2"/>
          <w:sz w:val="24"/>
          <w:szCs w:val="24"/>
        </w:rPr>
        <w:t xml:space="preserve">:                                                                         </w:t>
      </w:r>
      <w:r w:rsidR="001875ED">
        <w:rPr>
          <w:rFonts w:ascii="Aptos" w:hAnsi="Aptos" w:cstheme="minorHAnsi"/>
          <w:spacing w:val="-2"/>
          <w:w w:val="95"/>
          <w:sz w:val="24"/>
          <w:szCs w:val="24"/>
        </w:rPr>
        <w:t>Preferred First N</w:t>
      </w:r>
      <w:r w:rsidRPr="009A57F9">
        <w:rPr>
          <w:rFonts w:ascii="Aptos" w:hAnsi="Aptos" w:cstheme="minorHAnsi"/>
          <w:spacing w:val="-2"/>
          <w:w w:val="95"/>
          <w:sz w:val="24"/>
          <w:szCs w:val="24"/>
        </w:rPr>
        <w:t>ame:</w:t>
      </w:r>
    </w:p>
    <w:p w14:paraId="771C292E" w14:textId="757F5E48" w:rsidR="00C17FEF" w:rsidRDefault="009A57F9" w:rsidP="00C17FEF">
      <w:pPr>
        <w:pStyle w:val="BodyText"/>
        <w:spacing w:before="208"/>
        <w:rPr>
          <w:rFonts w:ascii="Aptos" w:hAnsi="Aptos" w:cstheme="minorHAnsi"/>
          <w:sz w:val="24"/>
          <w:szCs w:val="24"/>
        </w:rPr>
      </w:pPr>
      <w:r w:rsidRPr="009A57F9">
        <w:rPr>
          <w:rFonts w:ascii="Aptos" w:hAnsi="Aptos" w:cstheme="minorHAnsi"/>
          <w:spacing w:val="-2"/>
          <w:sz w:val="24"/>
          <w:szCs w:val="24"/>
        </w:rPr>
        <w:t>Address:</w:t>
      </w:r>
      <w:r w:rsidR="00C17FEF">
        <w:rPr>
          <w:rFonts w:ascii="Aptos" w:hAnsi="Aptos" w:cstheme="minorHAnsi"/>
          <w:spacing w:val="-2"/>
          <w:sz w:val="24"/>
          <w:szCs w:val="24"/>
        </w:rPr>
        <w:tab/>
      </w:r>
      <w:r w:rsidR="00C17FEF">
        <w:rPr>
          <w:rFonts w:ascii="Aptos" w:hAnsi="Aptos" w:cstheme="minorHAnsi"/>
          <w:spacing w:val="-2"/>
          <w:sz w:val="24"/>
          <w:szCs w:val="24"/>
        </w:rPr>
        <w:tab/>
      </w:r>
      <w:r w:rsidR="00C17FEF">
        <w:rPr>
          <w:rFonts w:ascii="Aptos" w:hAnsi="Aptos" w:cstheme="minorHAnsi"/>
          <w:spacing w:val="-2"/>
          <w:sz w:val="24"/>
          <w:szCs w:val="24"/>
        </w:rPr>
        <w:tab/>
      </w:r>
      <w:r w:rsidR="00C17FEF">
        <w:rPr>
          <w:rFonts w:ascii="Aptos" w:hAnsi="Aptos" w:cstheme="minorHAnsi"/>
          <w:spacing w:val="-2"/>
          <w:sz w:val="24"/>
          <w:szCs w:val="24"/>
        </w:rPr>
        <w:tab/>
      </w:r>
      <w:r w:rsidR="00C17FEF">
        <w:rPr>
          <w:rFonts w:ascii="Aptos" w:hAnsi="Aptos" w:cstheme="minorHAnsi"/>
          <w:spacing w:val="-2"/>
          <w:sz w:val="24"/>
          <w:szCs w:val="24"/>
        </w:rPr>
        <w:tab/>
        <w:t xml:space="preserve">          </w:t>
      </w:r>
      <w:r w:rsidRPr="009A57F9">
        <w:rPr>
          <w:rFonts w:ascii="Aptos" w:hAnsi="Aptos" w:cstheme="minorHAnsi"/>
          <w:spacing w:val="-2"/>
          <w:sz w:val="24"/>
          <w:szCs w:val="24"/>
        </w:rPr>
        <w:t>Email:</w:t>
      </w:r>
      <w:r w:rsidRPr="009A57F9">
        <w:rPr>
          <w:rFonts w:ascii="Aptos" w:hAnsi="Aptos" w:cstheme="minorHAnsi"/>
          <w:sz w:val="24"/>
          <w:szCs w:val="24"/>
        </w:rPr>
        <w:tab/>
      </w:r>
    </w:p>
    <w:p w14:paraId="253AA6EE" w14:textId="649DBC8D" w:rsidR="009A57F9" w:rsidRPr="00C17FEF" w:rsidRDefault="00C17FEF" w:rsidP="00C17FEF">
      <w:pPr>
        <w:pStyle w:val="BodyText"/>
        <w:spacing w:before="208"/>
        <w:rPr>
          <w:rFonts w:ascii="Aptos" w:hAnsi="Aptos" w:cstheme="minorHAnsi"/>
          <w:spacing w:val="-2"/>
          <w:sz w:val="24"/>
          <w:szCs w:val="24"/>
        </w:rPr>
      </w:pPr>
      <w:r>
        <w:rPr>
          <w:rFonts w:ascii="Aptos" w:hAnsi="Aptos" w:cstheme="minorHAnsi"/>
          <w:spacing w:val="-5"/>
          <w:sz w:val="24"/>
          <w:szCs w:val="24"/>
        </w:rPr>
        <w:t xml:space="preserve">                                                                                                  </w:t>
      </w:r>
      <w:r w:rsidR="009A57F9" w:rsidRPr="009A57F9">
        <w:rPr>
          <w:rFonts w:ascii="Aptos" w:hAnsi="Aptos" w:cstheme="minorHAnsi"/>
          <w:spacing w:val="-5"/>
          <w:sz w:val="24"/>
          <w:szCs w:val="24"/>
        </w:rPr>
        <w:t>Mobile</w:t>
      </w:r>
      <w:r w:rsidR="009A57F9" w:rsidRPr="009A57F9">
        <w:rPr>
          <w:rFonts w:ascii="Aptos" w:hAnsi="Aptos" w:cstheme="minorHAnsi"/>
          <w:spacing w:val="-12"/>
          <w:sz w:val="24"/>
          <w:szCs w:val="24"/>
        </w:rPr>
        <w:t xml:space="preserve"> </w:t>
      </w:r>
      <w:r w:rsidR="009A57F9" w:rsidRPr="009A57F9">
        <w:rPr>
          <w:rFonts w:ascii="Aptos" w:hAnsi="Aptos" w:cstheme="minorHAnsi"/>
          <w:spacing w:val="-2"/>
          <w:sz w:val="24"/>
          <w:szCs w:val="24"/>
        </w:rPr>
        <w:t>Phone:</w:t>
      </w:r>
    </w:p>
    <w:p w14:paraId="4C3B3589" w14:textId="37DEB2D5" w:rsidR="009A57F9" w:rsidRPr="009A57F9" w:rsidRDefault="009A57F9" w:rsidP="009A57F9">
      <w:pPr>
        <w:pStyle w:val="BodyText"/>
        <w:tabs>
          <w:tab w:val="left" w:pos="5589"/>
        </w:tabs>
        <w:spacing w:before="206"/>
        <w:rPr>
          <w:rFonts w:ascii="Aptos" w:hAnsi="Aptos" w:cstheme="minorHAnsi"/>
          <w:sz w:val="24"/>
          <w:szCs w:val="24"/>
        </w:rPr>
      </w:pPr>
      <w:r w:rsidRPr="009A57F9">
        <w:rPr>
          <w:rFonts w:ascii="Aptos" w:hAnsi="Aptos" w:cstheme="minorHAnsi"/>
          <w:sz w:val="24"/>
          <w:szCs w:val="24"/>
        </w:rPr>
        <w:t>Junior or Senior:</w:t>
      </w:r>
      <w:r w:rsidR="00C17FEF">
        <w:rPr>
          <w:rFonts w:ascii="Aptos" w:hAnsi="Aptos" w:cstheme="minorHAnsi"/>
          <w:sz w:val="24"/>
          <w:szCs w:val="24"/>
        </w:rPr>
        <w:t xml:space="preserve">                                                            </w:t>
      </w:r>
      <w:r w:rsidRPr="009A57F9">
        <w:rPr>
          <w:rFonts w:ascii="Aptos" w:hAnsi="Aptos" w:cstheme="minorHAnsi"/>
          <w:sz w:val="24"/>
          <w:szCs w:val="24"/>
        </w:rPr>
        <w:t xml:space="preserve">School </w:t>
      </w:r>
      <w:r w:rsidRPr="009A57F9">
        <w:rPr>
          <w:rFonts w:ascii="Aptos" w:hAnsi="Aptos" w:cstheme="minorHAnsi"/>
          <w:spacing w:val="-2"/>
          <w:sz w:val="24"/>
          <w:szCs w:val="24"/>
        </w:rPr>
        <w:t>Attending:</w:t>
      </w:r>
    </w:p>
    <w:p w14:paraId="350B3643" w14:textId="36FFA2C6" w:rsidR="009A57F9" w:rsidRDefault="009A57F9" w:rsidP="009A57F9">
      <w:pPr>
        <w:jc w:val="both"/>
        <w:rPr>
          <w:rFonts w:ascii="Aptos" w:hAnsi="Aptos"/>
          <w:sz w:val="24"/>
          <w:szCs w:val="24"/>
        </w:rPr>
      </w:pPr>
    </w:p>
    <w:p w14:paraId="0E91B444" w14:textId="0814440D" w:rsidR="009A57F9" w:rsidRDefault="00C17FEF" w:rsidP="009A57F9">
      <w:pPr>
        <w:jc w:val="both"/>
        <w:rPr>
          <w:rFonts w:ascii="Aptos" w:hAnsi="Aptos"/>
          <w:sz w:val="24"/>
          <w:szCs w:val="24"/>
        </w:rPr>
      </w:pPr>
      <w:r w:rsidRPr="009A57F9">
        <w:rPr>
          <w:rFonts w:ascii="Aptos" w:hAnsi="Aptos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2DDC39CD" wp14:editId="42E0E813">
                <wp:simplePos x="0" y="0"/>
                <wp:positionH relativeFrom="page">
                  <wp:posOffset>438150</wp:posOffset>
                </wp:positionH>
                <wp:positionV relativeFrom="paragraph">
                  <wp:posOffset>237490</wp:posOffset>
                </wp:positionV>
                <wp:extent cx="6924675" cy="264160"/>
                <wp:effectExtent l="0" t="0" r="28575" b="21590"/>
                <wp:wrapTopAndBottom/>
                <wp:docPr id="2032044823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4675" cy="26416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73749C" w14:textId="0D675D11" w:rsidR="009A57F9" w:rsidRPr="009A57F9" w:rsidRDefault="009A57F9" w:rsidP="009A57F9">
                            <w:pPr>
                              <w:pStyle w:val="BodyText"/>
                              <w:spacing w:before="23"/>
                              <w:ind w:left="108"/>
                              <w:jc w:val="center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ptos" w:hAnsi="Aptos"/>
                                <w:spacing w:val="-2"/>
                                <w:sz w:val="24"/>
                                <w:szCs w:val="24"/>
                              </w:rPr>
                              <w:t>Prior Work Experience</w:t>
                            </w:r>
                          </w:p>
                          <w:p w14:paraId="0A734868" w14:textId="5F3FF3A9" w:rsidR="009A57F9" w:rsidRPr="009A57F9" w:rsidRDefault="009A57F9" w:rsidP="009A57F9">
                            <w:pPr>
                              <w:pStyle w:val="BodyText"/>
                              <w:spacing w:before="23"/>
                              <w:ind w:left="108"/>
                              <w:jc w:val="center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DC39CD" id="_x0000_s1027" type="#_x0000_t202" style="position:absolute;left:0;text-align:left;margin-left:34.5pt;margin-top:18.7pt;width:545.25pt;height:20.8pt;z-index:-25166796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" filled="f" strokeweight=".16931mm">
                <v:path arrowok="t"/>
                <v:textbox inset="0,0,0,0">
                  <w:txbxContent>
                    <w:p w14:paraId="3373749C" w14:textId="0D675D11" w:rsidR="009A57F9" w:rsidRPr="009A57F9" w:rsidRDefault="009A57F9" w:rsidP="009A57F9">
                      <w:pPr>
                        <w:pStyle w:val="BodyText"/>
                        <w:spacing w:before="23"/>
                        <w:ind w:left="108"/>
                        <w:jc w:val="center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r>
                        <w:rPr>
                          <w:rFonts w:ascii="Aptos" w:hAnsi="Aptos"/>
                          <w:spacing w:val="-2"/>
                          <w:sz w:val="24"/>
                          <w:szCs w:val="24"/>
                        </w:rPr>
                        <w:t>Prior Work Experience</w:t>
                      </w:r>
                    </w:p>
                    <w:p w14:paraId="0A734868" w14:textId="5F3FF3A9" w:rsidR="009A57F9" w:rsidRPr="009A57F9" w:rsidRDefault="009A57F9" w:rsidP="009A57F9">
                      <w:pPr>
                        <w:pStyle w:val="BodyText"/>
                        <w:spacing w:before="23"/>
                        <w:ind w:left="108"/>
                        <w:jc w:val="center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44D6FF" w14:textId="3DA3A139" w:rsidR="009A57F9" w:rsidRDefault="009A57F9" w:rsidP="009A57F9">
      <w:pPr>
        <w:jc w:val="both"/>
        <w:rPr>
          <w:rFonts w:ascii="Aptos" w:hAnsi="Aptos"/>
          <w:sz w:val="24"/>
          <w:szCs w:val="24"/>
        </w:rPr>
      </w:pPr>
      <w:r w:rsidRPr="009A57F9">
        <w:rPr>
          <w:rFonts w:ascii="Aptos" w:hAnsi="Aptos"/>
          <w:sz w:val="24"/>
          <w:szCs w:val="24"/>
        </w:rPr>
        <w:t>(Please list Employer, Position, Dates of Employment, Supervisor Name and Phone)</w:t>
      </w:r>
    </w:p>
    <w:p w14:paraId="301B2E63" w14:textId="77777777" w:rsidR="009A57F9" w:rsidRPr="009A57F9" w:rsidRDefault="009A57F9" w:rsidP="009A57F9">
      <w:pPr>
        <w:rPr>
          <w:rFonts w:ascii="Aptos" w:hAnsi="Aptos"/>
          <w:sz w:val="24"/>
          <w:szCs w:val="24"/>
        </w:rPr>
      </w:pPr>
    </w:p>
    <w:p w14:paraId="09EC13F3" w14:textId="77777777" w:rsidR="004D63C0" w:rsidRDefault="004D63C0" w:rsidP="009A57F9">
      <w:pPr>
        <w:rPr>
          <w:rFonts w:ascii="Aptos" w:hAnsi="Aptos"/>
          <w:sz w:val="24"/>
          <w:szCs w:val="24"/>
        </w:rPr>
      </w:pPr>
    </w:p>
    <w:p w14:paraId="034D946C" w14:textId="1A192878" w:rsidR="004D63C0" w:rsidRPr="009A57F9" w:rsidRDefault="004D63C0" w:rsidP="009A57F9">
      <w:pPr>
        <w:rPr>
          <w:rFonts w:ascii="Aptos" w:hAnsi="Aptos"/>
          <w:sz w:val="24"/>
          <w:szCs w:val="24"/>
        </w:rPr>
      </w:pPr>
    </w:p>
    <w:p w14:paraId="61419A5C" w14:textId="52323545" w:rsidR="009A57F9" w:rsidRPr="009A57F9" w:rsidRDefault="0075686A" w:rsidP="009A57F9">
      <w:pPr>
        <w:rPr>
          <w:rFonts w:ascii="Aptos" w:hAnsi="Aptos"/>
          <w:sz w:val="24"/>
          <w:szCs w:val="24"/>
        </w:rPr>
      </w:pPr>
      <w:r w:rsidRPr="009A57F9">
        <w:rPr>
          <w:rFonts w:ascii="Aptos" w:hAnsi="Aptos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F84EA1B" wp14:editId="4BEEA5A8">
                <wp:simplePos x="0" y="0"/>
                <wp:positionH relativeFrom="page">
                  <wp:posOffset>438150</wp:posOffset>
                </wp:positionH>
                <wp:positionV relativeFrom="paragraph">
                  <wp:posOffset>341630</wp:posOffset>
                </wp:positionV>
                <wp:extent cx="6924675" cy="264160"/>
                <wp:effectExtent l="0" t="0" r="28575" b="21590"/>
                <wp:wrapTopAndBottom/>
                <wp:docPr id="1403696404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4675" cy="26416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425CA0" w14:textId="6488E0CA" w:rsidR="009A57F9" w:rsidRPr="009A57F9" w:rsidRDefault="009A57F9" w:rsidP="009A57F9">
                            <w:pPr>
                              <w:pStyle w:val="BodyText"/>
                              <w:spacing w:before="23"/>
                              <w:ind w:left="108"/>
                              <w:jc w:val="center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ptos" w:hAnsi="Aptos"/>
                                <w:spacing w:val="-2"/>
                                <w:sz w:val="24"/>
                                <w:szCs w:val="24"/>
                              </w:rPr>
                              <w:t>Explain Your Interest in this Internship Opportunity</w:t>
                            </w:r>
                          </w:p>
                          <w:p w14:paraId="4AE84330" w14:textId="77777777" w:rsidR="009A57F9" w:rsidRPr="009A57F9" w:rsidRDefault="009A57F9" w:rsidP="009A57F9">
                            <w:pPr>
                              <w:pStyle w:val="BodyText"/>
                              <w:spacing w:before="23"/>
                              <w:ind w:left="108"/>
                              <w:jc w:val="center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84EA1B" id="_x0000_s1028" type="#_x0000_t202" style="position:absolute;margin-left:34.5pt;margin-top:26.9pt;width:545.25pt;height:20.8pt;z-index:-25165977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" filled="f" strokeweight=".16931mm">
                <v:path arrowok="t"/>
                <v:textbox inset="0,0,0,0">
                  <w:txbxContent>
                    <w:p w14:paraId="56425CA0" w14:textId="6488E0CA" w:rsidR="009A57F9" w:rsidRPr="009A57F9" w:rsidRDefault="009A57F9" w:rsidP="009A57F9">
                      <w:pPr>
                        <w:pStyle w:val="BodyText"/>
                        <w:spacing w:before="23"/>
                        <w:ind w:left="108"/>
                        <w:jc w:val="center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r>
                        <w:rPr>
                          <w:rFonts w:ascii="Aptos" w:hAnsi="Aptos"/>
                          <w:spacing w:val="-2"/>
                          <w:sz w:val="24"/>
                          <w:szCs w:val="24"/>
                        </w:rPr>
                        <w:t>Explain Your Interest in this Internship Opportunity</w:t>
                      </w:r>
                    </w:p>
                    <w:p w14:paraId="4AE84330" w14:textId="77777777" w:rsidR="009A57F9" w:rsidRPr="009A57F9" w:rsidRDefault="009A57F9" w:rsidP="009A57F9">
                      <w:pPr>
                        <w:pStyle w:val="BodyText"/>
                        <w:spacing w:before="23"/>
                        <w:ind w:left="108"/>
                        <w:jc w:val="center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823F74" w14:textId="62EE1ECE" w:rsidR="009A57F9" w:rsidRDefault="009A57F9" w:rsidP="009A57F9">
      <w:pPr>
        <w:tabs>
          <w:tab w:val="left" w:pos="3057"/>
        </w:tabs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ab/>
      </w:r>
    </w:p>
    <w:p w14:paraId="2EFF1ECE" w14:textId="77777777" w:rsidR="009A57F9" w:rsidRDefault="009A57F9" w:rsidP="009A57F9">
      <w:pPr>
        <w:tabs>
          <w:tab w:val="left" w:pos="3057"/>
        </w:tabs>
        <w:rPr>
          <w:rFonts w:ascii="Aptos" w:hAnsi="Aptos"/>
          <w:sz w:val="24"/>
          <w:szCs w:val="24"/>
        </w:rPr>
      </w:pPr>
    </w:p>
    <w:p w14:paraId="301FD341" w14:textId="77777777" w:rsidR="009A57F9" w:rsidRDefault="009A57F9" w:rsidP="009A57F9">
      <w:pPr>
        <w:tabs>
          <w:tab w:val="left" w:pos="3057"/>
        </w:tabs>
        <w:rPr>
          <w:rFonts w:ascii="Aptos" w:hAnsi="Aptos"/>
          <w:sz w:val="24"/>
          <w:szCs w:val="24"/>
        </w:rPr>
      </w:pPr>
    </w:p>
    <w:p w14:paraId="7DBAE543" w14:textId="77777777" w:rsidR="009A57F9" w:rsidRDefault="009A57F9" w:rsidP="009A57F9">
      <w:pPr>
        <w:tabs>
          <w:tab w:val="left" w:pos="3057"/>
        </w:tabs>
        <w:rPr>
          <w:rFonts w:ascii="Aptos" w:hAnsi="Aptos"/>
          <w:sz w:val="24"/>
          <w:szCs w:val="24"/>
        </w:rPr>
      </w:pPr>
    </w:p>
    <w:p w14:paraId="6C43CFCF" w14:textId="39E4FFCA" w:rsidR="009A57F9" w:rsidRDefault="009A57F9" w:rsidP="009A57F9">
      <w:pPr>
        <w:tabs>
          <w:tab w:val="left" w:pos="3057"/>
        </w:tabs>
        <w:rPr>
          <w:rFonts w:ascii="Aptos" w:hAnsi="Aptos"/>
          <w:sz w:val="24"/>
          <w:szCs w:val="24"/>
        </w:rPr>
      </w:pPr>
    </w:p>
    <w:p w14:paraId="3FCD60C7" w14:textId="3B936DE4" w:rsidR="009A57F9" w:rsidRDefault="009A57F9" w:rsidP="009A57F9">
      <w:pPr>
        <w:tabs>
          <w:tab w:val="left" w:pos="3057"/>
        </w:tabs>
        <w:rPr>
          <w:rFonts w:ascii="Aptos" w:hAnsi="Aptos"/>
          <w:sz w:val="24"/>
          <w:szCs w:val="24"/>
        </w:rPr>
      </w:pPr>
    </w:p>
    <w:p w14:paraId="02F18FBA" w14:textId="03A73D02" w:rsidR="009A57F9" w:rsidRDefault="009A57F9" w:rsidP="009A57F9">
      <w:pPr>
        <w:tabs>
          <w:tab w:val="left" w:pos="3057"/>
        </w:tabs>
        <w:rPr>
          <w:rFonts w:ascii="Aptos" w:hAnsi="Aptos"/>
          <w:sz w:val="24"/>
          <w:szCs w:val="24"/>
        </w:rPr>
      </w:pPr>
      <w:r w:rsidRPr="009A57F9">
        <w:rPr>
          <w:rFonts w:ascii="Aptos" w:hAnsi="Aptos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03E0AC01" wp14:editId="1E32970E">
                <wp:simplePos x="0" y="0"/>
                <wp:positionH relativeFrom="page">
                  <wp:posOffset>409575</wp:posOffset>
                </wp:positionH>
                <wp:positionV relativeFrom="paragraph">
                  <wp:posOffset>325755</wp:posOffset>
                </wp:positionV>
                <wp:extent cx="7002780" cy="542925"/>
                <wp:effectExtent l="0" t="0" r="26670" b="28575"/>
                <wp:wrapTopAndBottom/>
                <wp:docPr id="800087285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54292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1D2D08" w14:textId="77777777" w:rsidR="0075686A" w:rsidRDefault="009A57F9" w:rsidP="0075686A">
                            <w:pPr>
                              <w:pStyle w:val="BodyText"/>
                              <w:spacing w:before="23" w:after="0"/>
                              <w:ind w:left="108"/>
                              <w:jc w:val="center"/>
                              <w:rPr>
                                <w:rFonts w:ascii="Aptos" w:hAnsi="Aptos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9A57F9">
                              <w:rPr>
                                <w:rFonts w:ascii="Aptos" w:hAnsi="Aptos"/>
                                <w:spacing w:val="-2"/>
                                <w:sz w:val="24"/>
                                <w:szCs w:val="24"/>
                              </w:rPr>
                              <w:t>Do you have an interest in a particular health</w:t>
                            </w:r>
                            <w:r>
                              <w:rPr>
                                <w:rFonts w:ascii="Aptos" w:hAnsi="Aptos"/>
                                <w:spacing w:val="-2"/>
                                <w:sz w:val="24"/>
                                <w:szCs w:val="24"/>
                              </w:rPr>
                              <w:t>care area (e.g., pediatrics, oncology, radiology, pharmacy,</w:t>
                            </w:r>
                            <w:r w:rsidRPr="009A57F9">
                              <w:rPr>
                                <w:rFonts w:ascii="Aptos" w:hAnsi="Aptos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9A57F9">
                              <w:rPr>
                                <w:rFonts w:ascii="Aptos" w:hAnsi="Aptos"/>
                                <w:spacing w:val="-2"/>
                                <w:sz w:val="24"/>
                                <w:szCs w:val="24"/>
                              </w:rPr>
                              <w:t>etc.)</w:t>
                            </w:r>
                            <w:proofErr w:type="gramEnd"/>
                            <w:r w:rsidRPr="009A57F9">
                              <w:rPr>
                                <w:rFonts w:ascii="Aptos" w:hAnsi="Aptos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5E08369" w14:textId="15D9BC65" w:rsidR="009A57F9" w:rsidRPr="009A57F9" w:rsidRDefault="0075686A" w:rsidP="009A57F9">
                            <w:pPr>
                              <w:pStyle w:val="BodyText"/>
                              <w:spacing w:before="23"/>
                              <w:ind w:left="108"/>
                              <w:jc w:val="center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ptos" w:hAnsi="Aptos"/>
                                <w:spacing w:val="-2"/>
                                <w:sz w:val="24"/>
                                <w:szCs w:val="24"/>
                              </w:rPr>
                              <w:t>Or w</w:t>
                            </w:r>
                            <w:r w:rsidR="009A57F9" w:rsidRPr="009A57F9">
                              <w:rPr>
                                <w:rFonts w:ascii="Aptos" w:hAnsi="Aptos"/>
                                <w:spacing w:val="-2"/>
                                <w:sz w:val="24"/>
                                <w:szCs w:val="24"/>
                              </w:rPr>
                              <w:t>ould you be interested in a broad exposure to the various areas within the hospital?</w:t>
                            </w:r>
                          </w:p>
                          <w:p w14:paraId="611E0DF6" w14:textId="77777777" w:rsidR="009A57F9" w:rsidRPr="009A57F9" w:rsidRDefault="009A57F9" w:rsidP="009A57F9">
                            <w:pPr>
                              <w:pStyle w:val="BodyText"/>
                              <w:spacing w:before="23"/>
                              <w:ind w:left="108"/>
                              <w:jc w:val="center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0AC01" id="_x0000_s1029" type="#_x0000_t202" style="position:absolute;margin-left:32.25pt;margin-top:25.65pt;width:551.4pt;height:42.75pt;z-index:-25165363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" filled="f" strokeweight=".16931mm">
                <v:path arrowok="t"/>
                <v:textbox inset="0,0,0,0">
                  <w:txbxContent>
                    <w:p w14:paraId="5D1D2D08" w14:textId="77777777" w:rsidR="0075686A" w:rsidRDefault="009A57F9" w:rsidP="0075686A">
                      <w:pPr>
                        <w:pStyle w:val="BodyText"/>
                        <w:spacing w:before="23" w:after="0"/>
                        <w:ind w:left="108"/>
                        <w:jc w:val="center"/>
                        <w:rPr>
                          <w:rFonts w:ascii="Aptos" w:hAnsi="Aptos"/>
                          <w:spacing w:val="-2"/>
                          <w:sz w:val="24"/>
                          <w:szCs w:val="24"/>
                        </w:rPr>
                      </w:pPr>
                      <w:r w:rsidRPr="009A57F9">
                        <w:rPr>
                          <w:rFonts w:ascii="Aptos" w:hAnsi="Aptos"/>
                          <w:spacing w:val="-2"/>
                          <w:sz w:val="24"/>
                          <w:szCs w:val="24"/>
                        </w:rPr>
                        <w:t>Do you have an interest in a particular health</w:t>
                      </w:r>
                      <w:r>
                        <w:rPr>
                          <w:rFonts w:ascii="Aptos" w:hAnsi="Aptos"/>
                          <w:spacing w:val="-2"/>
                          <w:sz w:val="24"/>
                          <w:szCs w:val="24"/>
                        </w:rPr>
                        <w:t>care area (e.g., pediatrics, oncology, radiology, pharmacy,</w:t>
                      </w:r>
                      <w:r w:rsidRPr="009A57F9">
                        <w:rPr>
                          <w:rFonts w:ascii="Aptos" w:hAnsi="Aptos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9A57F9">
                        <w:rPr>
                          <w:rFonts w:ascii="Aptos" w:hAnsi="Aptos"/>
                          <w:spacing w:val="-2"/>
                          <w:sz w:val="24"/>
                          <w:szCs w:val="24"/>
                        </w:rPr>
                        <w:t>etc.)</w:t>
                      </w:r>
                      <w:proofErr w:type="gramEnd"/>
                      <w:r w:rsidRPr="009A57F9">
                        <w:rPr>
                          <w:rFonts w:ascii="Aptos" w:hAnsi="Aptos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5E08369" w14:textId="15D9BC65" w:rsidR="009A57F9" w:rsidRPr="009A57F9" w:rsidRDefault="0075686A" w:rsidP="009A57F9">
                      <w:pPr>
                        <w:pStyle w:val="BodyText"/>
                        <w:spacing w:before="23"/>
                        <w:ind w:left="108"/>
                        <w:jc w:val="center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r>
                        <w:rPr>
                          <w:rFonts w:ascii="Aptos" w:hAnsi="Aptos"/>
                          <w:spacing w:val="-2"/>
                          <w:sz w:val="24"/>
                          <w:szCs w:val="24"/>
                        </w:rPr>
                        <w:t>Or w</w:t>
                      </w:r>
                      <w:r w:rsidR="009A57F9" w:rsidRPr="009A57F9">
                        <w:rPr>
                          <w:rFonts w:ascii="Aptos" w:hAnsi="Aptos"/>
                          <w:spacing w:val="-2"/>
                          <w:sz w:val="24"/>
                          <w:szCs w:val="24"/>
                        </w:rPr>
                        <w:t>ould you be interested in a broad exposure to the various areas within the hospital?</w:t>
                      </w:r>
                    </w:p>
                    <w:p w14:paraId="611E0DF6" w14:textId="77777777" w:rsidR="009A57F9" w:rsidRPr="009A57F9" w:rsidRDefault="009A57F9" w:rsidP="009A57F9">
                      <w:pPr>
                        <w:pStyle w:val="BodyText"/>
                        <w:spacing w:before="23"/>
                        <w:ind w:left="108"/>
                        <w:jc w:val="center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132843" w14:textId="77777777" w:rsidR="009A57F9" w:rsidRDefault="009A57F9" w:rsidP="009A57F9">
      <w:pPr>
        <w:tabs>
          <w:tab w:val="left" w:pos="3057"/>
        </w:tabs>
        <w:rPr>
          <w:rFonts w:ascii="Aptos" w:hAnsi="Aptos"/>
          <w:sz w:val="24"/>
          <w:szCs w:val="24"/>
        </w:rPr>
      </w:pPr>
    </w:p>
    <w:p w14:paraId="3C1F8206" w14:textId="77777777" w:rsidR="00C17FEF" w:rsidRDefault="00C17FEF" w:rsidP="009A57F9">
      <w:pPr>
        <w:tabs>
          <w:tab w:val="left" w:pos="3057"/>
        </w:tabs>
        <w:rPr>
          <w:rFonts w:ascii="Aptos" w:hAnsi="Aptos"/>
          <w:sz w:val="24"/>
          <w:szCs w:val="24"/>
        </w:rPr>
      </w:pPr>
    </w:p>
    <w:p w14:paraId="6F68C1CE" w14:textId="4E1FAF32" w:rsidR="00C17FEF" w:rsidRDefault="00C17FEF" w:rsidP="009A57F9">
      <w:pPr>
        <w:tabs>
          <w:tab w:val="left" w:pos="3057"/>
        </w:tabs>
        <w:rPr>
          <w:rFonts w:ascii="Aptos" w:hAnsi="Aptos"/>
          <w:sz w:val="24"/>
          <w:szCs w:val="24"/>
        </w:rPr>
      </w:pPr>
    </w:p>
    <w:p w14:paraId="3090FFFC" w14:textId="77777777" w:rsidR="00C17FEF" w:rsidRDefault="00C17FEF" w:rsidP="009A57F9">
      <w:pPr>
        <w:tabs>
          <w:tab w:val="left" w:pos="3057"/>
        </w:tabs>
        <w:rPr>
          <w:rFonts w:ascii="Aptos" w:hAnsi="Aptos"/>
          <w:sz w:val="24"/>
          <w:szCs w:val="24"/>
        </w:rPr>
      </w:pPr>
    </w:p>
    <w:p w14:paraId="704FB2EC" w14:textId="12313358" w:rsidR="009A57F9" w:rsidRDefault="009A57F9" w:rsidP="009A57F9">
      <w:pPr>
        <w:tabs>
          <w:tab w:val="left" w:pos="3057"/>
        </w:tabs>
        <w:rPr>
          <w:rFonts w:ascii="Aptos" w:hAnsi="Aptos"/>
          <w:sz w:val="24"/>
          <w:szCs w:val="24"/>
        </w:rPr>
      </w:pPr>
      <w:r w:rsidRPr="009A57F9">
        <w:rPr>
          <w:rFonts w:ascii="Aptos" w:hAnsi="Aptos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757AAB94" wp14:editId="486DAB91">
                <wp:simplePos x="0" y="0"/>
                <wp:positionH relativeFrom="page">
                  <wp:posOffset>351790</wp:posOffset>
                </wp:positionH>
                <wp:positionV relativeFrom="paragraph">
                  <wp:posOffset>496716</wp:posOffset>
                </wp:positionV>
                <wp:extent cx="7002780" cy="262255"/>
                <wp:effectExtent l="0" t="0" r="7620" b="17145"/>
                <wp:wrapTopAndBottom/>
                <wp:docPr id="1434467982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26225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BB0E1B" w14:textId="37E463E7" w:rsidR="009A57F9" w:rsidRPr="009A57F9" w:rsidRDefault="009A57F9" w:rsidP="009A57F9">
                            <w:pPr>
                              <w:pStyle w:val="BodyText"/>
                              <w:spacing w:before="23"/>
                              <w:ind w:left="108"/>
                              <w:jc w:val="center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ptos" w:hAnsi="Aptos"/>
                                <w:spacing w:val="-2"/>
                                <w:sz w:val="24"/>
                                <w:szCs w:val="24"/>
                              </w:rPr>
                              <w:t>Are you able to</w:t>
                            </w:r>
                            <w:r w:rsidRPr="009A57F9">
                              <w:rPr>
                                <w:rFonts w:ascii="Aptos" w:hAnsi="Aptos"/>
                                <w:spacing w:val="-2"/>
                                <w:sz w:val="24"/>
                                <w:szCs w:val="24"/>
                              </w:rPr>
                              <w:t xml:space="preserve"> work 40 hours per week during the Summer of 202</w:t>
                            </w:r>
                            <w:r>
                              <w:rPr>
                                <w:rFonts w:ascii="Aptos" w:hAnsi="Aptos"/>
                                <w:spacing w:val="-2"/>
                                <w:sz w:val="24"/>
                                <w:szCs w:val="24"/>
                              </w:rPr>
                              <w:t>5</w:t>
                            </w:r>
                            <w:r w:rsidRPr="009A57F9">
                              <w:rPr>
                                <w:rFonts w:ascii="Aptos" w:hAnsi="Aptos"/>
                                <w:spacing w:val="-2"/>
                                <w:sz w:val="24"/>
                                <w:szCs w:val="24"/>
                              </w:rPr>
                              <w:t xml:space="preserve"> for 8 weeks? Explain any </w:t>
                            </w:r>
                            <w:r>
                              <w:rPr>
                                <w:rFonts w:ascii="Aptos" w:hAnsi="Aptos"/>
                                <w:spacing w:val="-2"/>
                                <w:sz w:val="24"/>
                                <w:szCs w:val="24"/>
                              </w:rPr>
                              <w:t>exceptions.</w:t>
                            </w:r>
                          </w:p>
                          <w:p w14:paraId="2818F3DB" w14:textId="77777777" w:rsidR="009A57F9" w:rsidRPr="009A57F9" w:rsidRDefault="009A57F9" w:rsidP="009A57F9">
                            <w:pPr>
                              <w:pStyle w:val="BodyText"/>
                              <w:spacing w:before="23"/>
                              <w:ind w:left="108"/>
                              <w:jc w:val="center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AAB94" id="_x0000_s1030" type="#_x0000_t202" style="position:absolute;margin-left:27.7pt;margin-top:39.1pt;width:551.4pt;height:20.65pt;z-index:-2516454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" filled="f" strokeweight=".16931mm">
                <v:path arrowok="t"/>
                <v:textbox inset="0,0,0,0">
                  <w:txbxContent>
                    <w:p w14:paraId="49BB0E1B" w14:textId="37E463E7" w:rsidR="009A57F9" w:rsidRPr="009A57F9" w:rsidRDefault="009A57F9" w:rsidP="009A57F9">
                      <w:pPr>
                        <w:pStyle w:val="BodyText"/>
                        <w:spacing w:before="23"/>
                        <w:ind w:left="108"/>
                        <w:jc w:val="center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r>
                        <w:rPr>
                          <w:rFonts w:ascii="Aptos" w:hAnsi="Aptos"/>
                          <w:spacing w:val="-2"/>
                          <w:sz w:val="24"/>
                          <w:szCs w:val="24"/>
                        </w:rPr>
                        <w:t>Are you able to</w:t>
                      </w:r>
                      <w:r w:rsidRPr="009A57F9">
                        <w:rPr>
                          <w:rFonts w:ascii="Aptos" w:hAnsi="Aptos"/>
                          <w:spacing w:val="-2"/>
                          <w:sz w:val="24"/>
                          <w:szCs w:val="24"/>
                        </w:rPr>
                        <w:t xml:space="preserve"> work 40 hours per week during the Summer of 202</w:t>
                      </w:r>
                      <w:r>
                        <w:rPr>
                          <w:rFonts w:ascii="Aptos" w:hAnsi="Aptos"/>
                          <w:spacing w:val="-2"/>
                          <w:sz w:val="24"/>
                          <w:szCs w:val="24"/>
                        </w:rPr>
                        <w:t>5</w:t>
                      </w:r>
                      <w:r w:rsidRPr="009A57F9">
                        <w:rPr>
                          <w:rFonts w:ascii="Aptos" w:hAnsi="Aptos"/>
                          <w:spacing w:val="-2"/>
                          <w:sz w:val="24"/>
                          <w:szCs w:val="24"/>
                        </w:rPr>
                        <w:t xml:space="preserve"> for 8 weeks? Explain any </w:t>
                      </w:r>
                      <w:r>
                        <w:rPr>
                          <w:rFonts w:ascii="Aptos" w:hAnsi="Aptos"/>
                          <w:spacing w:val="-2"/>
                          <w:sz w:val="24"/>
                          <w:szCs w:val="24"/>
                        </w:rPr>
                        <w:t>exceptions.</w:t>
                      </w:r>
                    </w:p>
                    <w:p w14:paraId="2818F3DB" w14:textId="77777777" w:rsidR="009A57F9" w:rsidRPr="009A57F9" w:rsidRDefault="009A57F9" w:rsidP="009A57F9">
                      <w:pPr>
                        <w:pStyle w:val="BodyText"/>
                        <w:spacing w:before="23"/>
                        <w:ind w:left="108"/>
                        <w:jc w:val="center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ED53EE" w14:textId="77777777" w:rsidR="00C17FEF" w:rsidRDefault="00C17FEF" w:rsidP="009A57F9">
      <w:pPr>
        <w:tabs>
          <w:tab w:val="left" w:pos="3057"/>
        </w:tabs>
        <w:rPr>
          <w:rFonts w:ascii="Aptos" w:hAnsi="Aptos"/>
          <w:sz w:val="24"/>
          <w:szCs w:val="24"/>
        </w:rPr>
      </w:pPr>
    </w:p>
    <w:p w14:paraId="6FE7F53C" w14:textId="45B932D3" w:rsidR="009A57F9" w:rsidRDefault="009A57F9" w:rsidP="009A57F9">
      <w:pPr>
        <w:tabs>
          <w:tab w:val="left" w:pos="3057"/>
        </w:tabs>
        <w:rPr>
          <w:rFonts w:ascii="Aptos" w:hAnsi="Aptos"/>
          <w:sz w:val="24"/>
          <w:szCs w:val="24"/>
        </w:rPr>
      </w:pPr>
    </w:p>
    <w:p w14:paraId="6CDF9F0B" w14:textId="77777777" w:rsidR="00C17FEF" w:rsidRDefault="00C17FEF" w:rsidP="009A57F9">
      <w:pPr>
        <w:tabs>
          <w:tab w:val="left" w:pos="3057"/>
        </w:tabs>
        <w:rPr>
          <w:rFonts w:ascii="Aptos" w:hAnsi="Aptos"/>
          <w:sz w:val="24"/>
          <w:szCs w:val="24"/>
        </w:rPr>
      </w:pPr>
    </w:p>
    <w:p w14:paraId="72FB2F08" w14:textId="77777777" w:rsidR="00C17FEF" w:rsidRDefault="00C17FEF" w:rsidP="009A57F9">
      <w:pPr>
        <w:tabs>
          <w:tab w:val="left" w:pos="3057"/>
        </w:tabs>
        <w:rPr>
          <w:rFonts w:ascii="Aptos" w:hAnsi="Aptos"/>
          <w:sz w:val="24"/>
          <w:szCs w:val="24"/>
        </w:rPr>
      </w:pPr>
    </w:p>
    <w:p w14:paraId="199404A8" w14:textId="52B07D5F" w:rsidR="009A57F9" w:rsidRDefault="009A57F9" w:rsidP="009A57F9">
      <w:pPr>
        <w:tabs>
          <w:tab w:val="left" w:pos="3057"/>
        </w:tabs>
        <w:rPr>
          <w:rFonts w:ascii="Aptos" w:hAnsi="Aptos"/>
          <w:sz w:val="24"/>
          <w:szCs w:val="24"/>
        </w:rPr>
      </w:pPr>
      <w:r w:rsidRPr="009A57F9">
        <w:rPr>
          <w:rFonts w:ascii="Aptos" w:hAnsi="Aptos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0256" behindDoc="1" locked="0" layoutInCell="1" allowOverlap="1" wp14:anchorId="5FA09C6B" wp14:editId="0948E59A">
                <wp:simplePos x="0" y="0"/>
                <wp:positionH relativeFrom="page">
                  <wp:posOffset>352425</wp:posOffset>
                </wp:positionH>
                <wp:positionV relativeFrom="paragraph">
                  <wp:posOffset>474345</wp:posOffset>
                </wp:positionV>
                <wp:extent cx="7059930" cy="262255"/>
                <wp:effectExtent l="0" t="0" r="26670" b="23495"/>
                <wp:wrapTopAndBottom/>
                <wp:docPr id="708911522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59930" cy="26225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1D6BA70" w14:textId="1A9DE3DC" w:rsidR="009A57F9" w:rsidRPr="009A57F9" w:rsidRDefault="009A57F9" w:rsidP="009A57F9">
                            <w:pPr>
                              <w:pStyle w:val="BodyText"/>
                              <w:spacing w:before="23"/>
                              <w:ind w:left="108"/>
                              <w:jc w:val="center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r w:rsidRPr="009A57F9">
                              <w:rPr>
                                <w:rFonts w:ascii="Aptos" w:hAnsi="Aptos"/>
                                <w:spacing w:val="-2"/>
                                <w:sz w:val="24"/>
                                <w:szCs w:val="24"/>
                              </w:rPr>
                              <w:t>What are your plans following Graduation?</w:t>
                            </w:r>
                          </w:p>
                          <w:p w14:paraId="75BB1E45" w14:textId="77777777" w:rsidR="009A57F9" w:rsidRPr="009A57F9" w:rsidRDefault="009A57F9" w:rsidP="009A57F9">
                            <w:pPr>
                              <w:pStyle w:val="BodyText"/>
                              <w:spacing w:before="23"/>
                              <w:ind w:left="108"/>
                              <w:jc w:val="center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09C6B" id="_x0000_s1031" type="#_x0000_t202" style="position:absolute;margin-left:27.75pt;margin-top:37.35pt;width:555.9pt;height:20.65pt;z-index:-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" filled="f" strokeweight=".16931mm">
                <v:path arrowok="t"/>
                <v:textbox inset="0,0,0,0">
                  <w:txbxContent>
                    <w:p w14:paraId="11D6BA70" w14:textId="1A9DE3DC" w:rsidR="009A57F9" w:rsidRPr="009A57F9" w:rsidRDefault="009A57F9" w:rsidP="009A57F9">
                      <w:pPr>
                        <w:pStyle w:val="BodyText"/>
                        <w:spacing w:before="23"/>
                        <w:ind w:left="108"/>
                        <w:jc w:val="center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r w:rsidRPr="009A57F9">
                        <w:rPr>
                          <w:rFonts w:ascii="Aptos" w:hAnsi="Aptos"/>
                          <w:spacing w:val="-2"/>
                          <w:sz w:val="24"/>
                          <w:szCs w:val="24"/>
                        </w:rPr>
                        <w:t>What are your plans following Graduation?</w:t>
                      </w:r>
                    </w:p>
                    <w:p w14:paraId="75BB1E45" w14:textId="77777777" w:rsidR="009A57F9" w:rsidRPr="009A57F9" w:rsidRDefault="009A57F9" w:rsidP="009A57F9">
                      <w:pPr>
                        <w:pStyle w:val="BodyText"/>
                        <w:spacing w:before="23"/>
                        <w:ind w:left="108"/>
                        <w:jc w:val="center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64FB5F" w14:textId="6364498D" w:rsidR="009A57F9" w:rsidRDefault="009A57F9" w:rsidP="009A57F9">
      <w:pPr>
        <w:tabs>
          <w:tab w:val="left" w:pos="3057"/>
        </w:tabs>
        <w:rPr>
          <w:rFonts w:ascii="Aptos" w:hAnsi="Aptos"/>
          <w:sz w:val="24"/>
          <w:szCs w:val="24"/>
        </w:rPr>
      </w:pPr>
    </w:p>
    <w:p w14:paraId="7CC411B6" w14:textId="2DF51B58" w:rsidR="009A57F9" w:rsidRDefault="009A57F9" w:rsidP="009A57F9">
      <w:pPr>
        <w:tabs>
          <w:tab w:val="left" w:pos="3057"/>
        </w:tabs>
        <w:rPr>
          <w:rFonts w:ascii="Aptos" w:hAnsi="Aptos"/>
          <w:sz w:val="24"/>
          <w:szCs w:val="24"/>
        </w:rPr>
      </w:pPr>
    </w:p>
    <w:p w14:paraId="6F8D8C95" w14:textId="77777777" w:rsidR="009A57F9" w:rsidRDefault="009A57F9" w:rsidP="009A57F9">
      <w:pPr>
        <w:tabs>
          <w:tab w:val="left" w:pos="3057"/>
        </w:tabs>
        <w:rPr>
          <w:rFonts w:ascii="Aptos" w:hAnsi="Aptos"/>
          <w:sz w:val="24"/>
          <w:szCs w:val="24"/>
        </w:rPr>
      </w:pPr>
    </w:p>
    <w:p w14:paraId="562AB337" w14:textId="77777777" w:rsidR="009A57F9" w:rsidRDefault="009A57F9" w:rsidP="009A57F9">
      <w:pPr>
        <w:tabs>
          <w:tab w:val="left" w:pos="3057"/>
        </w:tabs>
        <w:rPr>
          <w:rFonts w:ascii="Aptos" w:hAnsi="Aptos"/>
          <w:sz w:val="24"/>
          <w:szCs w:val="24"/>
        </w:rPr>
      </w:pPr>
    </w:p>
    <w:p w14:paraId="407ED0FD" w14:textId="3523CC22" w:rsidR="009A57F9" w:rsidRDefault="009A57F9" w:rsidP="009A57F9">
      <w:pPr>
        <w:tabs>
          <w:tab w:val="left" w:pos="3057"/>
        </w:tabs>
        <w:rPr>
          <w:rFonts w:ascii="Aptos" w:hAnsi="Aptos"/>
          <w:sz w:val="24"/>
          <w:szCs w:val="24"/>
        </w:rPr>
      </w:pPr>
    </w:p>
    <w:p w14:paraId="395AF53D" w14:textId="717F0A89" w:rsidR="0075686A" w:rsidRDefault="0075686A" w:rsidP="009A57F9">
      <w:pPr>
        <w:tabs>
          <w:tab w:val="left" w:pos="3057"/>
        </w:tabs>
        <w:rPr>
          <w:rFonts w:ascii="Aptos" w:hAnsi="Aptos"/>
          <w:sz w:val="24"/>
          <w:szCs w:val="24"/>
        </w:rPr>
      </w:pPr>
    </w:p>
    <w:p w14:paraId="49325B4D" w14:textId="2BE577C2" w:rsidR="009A57F9" w:rsidRDefault="009A57F9" w:rsidP="0075686A">
      <w:pPr>
        <w:tabs>
          <w:tab w:val="left" w:pos="3057"/>
        </w:tabs>
        <w:spacing w:after="0"/>
        <w:jc w:val="center"/>
        <w:rPr>
          <w:rFonts w:ascii="Aptos" w:hAnsi="Aptos"/>
          <w:color w:val="1F497D" w:themeColor="text2"/>
          <w:sz w:val="24"/>
          <w:szCs w:val="24"/>
        </w:rPr>
      </w:pPr>
      <w:r w:rsidRPr="009A57F9">
        <w:rPr>
          <w:rFonts w:ascii="Aptos" w:hAnsi="Aptos"/>
          <w:color w:val="1F497D" w:themeColor="text2"/>
          <w:sz w:val="24"/>
          <w:szCs w:val="24"/>
        </w:rPr>
        <w:t>All information submitted will be held in strict confidence.</w:t>
      </w:r>
    </w:p>
    <w:p w14:paraId="10299C22" w14:textId="541FDF5E" w:rsidR="009A57F9" w:rsidRPr="009A57F9" w:rsidRDefault="009A57F9" w:rsidP="0075686A">
      <w:pPr>
        <w:tabs>
          <w:tab w:val="left" w:pos="3057"/>
        </w:tabs>
        <w:spacing w:after="0"/>
        <w:jc w:val="center"/>
        <w:rPr>
          <w:rFonts w:ascii="Aptos" w:hAnsi="Aptos"/>
          <w:color w:val="1F497D" w:themeColor="text2"/>
          <w:sz w:val="24"/>
          <w:szCs w:val="24"/>
        </w:rPr>
      </w:pPr>
      <w:r w:rsidRPr="009A57F9">
        <w:rPr>
          <w:rFonts w:ascii="Aptos" w:hAnsi="Aptos"/>
          <w:color w:val="1F497D" w:themeColor="text2"/>
          <w:sz w:val="24"/>
          <w:szCs w:val="24"/>
        </w:rPr>
        <w:t xml:space="preserve">For questions, please email </w:t>
      </w:r>
      <w:hyperlink r:id="rId8" w:history="1">
        <w:r w:rsidRPr="005D3737">
          <w:rPr>
            <w:rStyle w:val="Hyperlink"/>
            <w:rFonts w:ascii="Aptos" w:hAnsi="Aptos"/>
            <w:sz w:val="24"/>
            <w:szCs w:val="24"/>
          </w:rPr>
          <w:t>oxfordrotary1965@gmail.com</w:t>
        </w:r>
      </w:hyperlink>
    </w:p>
    <w:p w14:paraId="54A105A0" w14:textId="74C1E94A" w:rsidR="009A57F9" w:rsidRPr="009A57F9" w:rsidRDefault="009A57F9" w:rsidP="009A57F9">
      <w:pPr>
        <w:tabs>
          <w:tab w:val="left" w:pos="3057"/>
        </w:tabs>
        <w:jc w:val="center"/>
        <w:rPr>
          <w:rFonts w:ascii="Aptos" w:hAnsi="Aptos"/>
          <w:b/>
          <w:bCs/>
          <w:color w:val="1F497D" w:themeColor="text2"/>
          <w:sz w:val="24"/>
          <w:szCs w:val="24"/>
        </w:rPr>
      </w:pPr>
      <w:r w:rsidRPr="009A57F9">
        <w:rPr>
          <w:rFonts w:ascii="Aptos" w:hAnsi="Aptos"/>
          <w:b/>
          <w:bCs/>
          <w:color w:val="1F497D" w:themeColor="text2"/>
          <w:sz w:val="24"/>
          <w:szCs w:val="24"/>
        </w:rPr>
        <w:t xml:space="preserve">Application Deadline: </w:t>
      </w:r>
      <w:r w:rsidR="00C17FEF">
        <w:rPr>
          <w:rFonts w:ascii="Aptos" w:hAnsi="Aptos"/>
          <w:b/>
          <w:bCs/>
          <w:color w:val="1F497D" w:themeColor="text2"/>
          <w:sz w:val="24"/>
          <w:szCs w:val="24"/>
        </w:rPr>
        <w:t xml:space="preserve">Before Midnight on Friday, </w:t>
      </w:r>
      <w:r w:rsidRPr="009A57F9">
        <w:rPr>
          <w:rFonts w:ascii="Aptos" w:hAnsi="Aptos"/>
          <w:b/>
          <w:bCs/>
          <w:color w:val="1F497D" w:themeColor="text2"/>
          <w:sz w:val="24"/>
          <w:szCs w:val="24"/>
        </w:rPr>
        <w:t>March 21, 2025</w:t>
      </w:r>
    </w:p>
    <w:sectPr w:rsidR="009A57F9" w:rsidRPr="009A57F9" w:rsidSect="001875ED">
      <w:headerReference w:type="default" r:id="rId9"/>
      <w:footerReference w:type="default" r:id="rId10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0C17E" w14:textId="77777777" w:rsidR="0098289F" w:rsidRDefault="0098289F" w:rsidP="009A57F9">
      <w:pPr>
        <w:spacing w:after="0" w:line="240" w:lineRule="auto"/>
      </w:pPr>
      <w:r>
        <w:separator/>
      </w:r>
    </w:p>
  </w:endnote>
  <w:endnote w:type="continuationSeparator" w:id="0">
    <w:p w14:paraId="0E4E0CE3" w14:textId="77777777" w:rsidR="0098289F" w:rsidRDefault="0098289F" w:rsidP="009A5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63670" w14:textId="161F1A9C" w:rsidR="009A57F9" w:rsidRDefault="009A57F9">
    <w:pPr>
      <w:pStyle w:val="Footer"/>
    </w:pPr>
    <w:r>
      <w:rPr>
        <w:noProof/>
      </w:rPr>
      <w:drawing>
        <wp:anchor distT="0" distB="0" distL="114300" distR="114300" simplePos="0" relativeHeight="251703296" behindDoc="1" locked="1" layoutInCell="1" allowOverlap="0" wp14:anchorId="424C8D44" wp14:editId="09DA74C4">
          <wp:simplePos x="0" y="0"/>
          <wp:positionH relativeFrom="page">
            <wp:posOffset>-9525</wp:posOffset>
          </wp:positionH>
          <wp:positionV relativeFrom="page">
            <wp:posOffset>8190230</wp:posOffset>
          </wp:positionV>
          <wp:extent cx="8297545" cy="1849755"/>
          <wp:effectExtent l="0" t="0" r="0" b="4445"/>
          <wp:wrapNone/>
          <wp:docPr id="560971633" name="Picture 3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719344" name="Picture 3" descr="A white background with black dot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3" t="-15419" r="-2233" b="97767"/>
                  <a:stretch/>
                </pic:blipFill>
                <pic:spPr bwMode="auto">
                  <a:xfrm>
                    <a:off x="0" y="0"/>
                    <a:ext cx="8297545" cy="18497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F321E" w14:textId="77777777" w:rsidR="0098289F" w:rsidRDefault="0098289F" w:rsidP="009A57F9">
      <w:pPr>
        <w:spacing w:after="0" w:line="240" w:lineRule="auto"/>
      </w:pPr>
      <w:r>
        <w:separator/>
      </w:r>
    </w:p>
  </w:footnote>
  <w:footnote w:type="continuationSeparator" w:id="0">
    <w:p w14:paraId="54213E34" w14:textId="77777777" w:rsidR="0098289F" w:rsidRDefault="0098289F" w:rsidP="009A5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A30EB" w14:textId="41FDE269" w:rsidR="009A57F9" w:rsidRDefault="009A57F9">
    <w:pPr>
      <w:pStyle w:val="Header"/>
    </w:pPr>
    <w:r w:rsidRPr="009218EC">
      <w:rPr>
        <w:noProof/>
      </w:rPr>
      <w:drawing>
        <wp:anchor distT="0" distB="0" distL="0" distR="0" simplePos="0" relativeHeight="251641856" behindDoc="1" locked="0" layoutInCell="1" allowOverlap="0" wp14:anchorId="43E39B3A" wp14:editId="2122C94E">
          <wp:simplePos x="0" y="0"/>
          <wp:positionH relativeFrom="column">
            <wp:posOffset>74930</wp:posOffset>
          </wp:positionH>
          <wp:positionV relativeFrom="line">
            <wp:posOffset>105146</wp:posOffset>
          </wp:positionV>
          <wp:extent cx="5423647" cy="1247439"/>
          <wp:effectExtent l="0" t="0" r="0" b="0"/>
          <wp:wrapSquare wrapText="bothSides"/>
          <wp:docPr id="765308873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5308873" name="Picture 2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3647" cy="1247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0" locked="1" layoutInCell="1" allowOverlap="0" wp14:anchorId="51E102C1" wp14:editId="3FD2B2AB">
          <wp:simplePos x="0" y="0"/>
          <wp:positionH relativeFrom="page">
            <wp:posOffset>-10795</wp:posOffset>
          </wp:positionH>
          <wp:positionV relativeFrom="page">
            <wp:posOffset>-1610360</wp:posOffset>
          </wp:positionV>
          <wp:extent cx="8297545" cy="1849755"/>
          <wp:effectExtent l="0" t="0" r="0" b="4445"/>
          <wp:wrapNone/>
          <wp:docPr id="1507798282" name="Picture 3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719344" name="Picture 3" descr="A white background with black dots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3" t="-15419" r="-2233" b="97767"/>
                  <a:stretch/>
                </pic:blipFill>
                <pic:spPr bwMode="auto">
                  <a:xfrm>
                    <a:off x="0" y="0"/>
                    <a:ext cx="8297545" cy="18497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EA80E75"/>
    <w:multiLevelType w:val="multilevel"/>
    <w:tmpl w:val="71F2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875ED"/>
    <w:rsid w:val="0029639D"/>
    <w:rsid w:val="002B67E0"/>
    <w:rsid w:val="00326F90"/>
    <w:rsid w:val="003F4E64"/>
    <w:rsid w:val="00463476"/>
    <w:rsid w:val="004D452F"/>
    <w:rsid w:val="004D63C0"/>
    <w:rsid w:val="00555881"/>
    <w:rsid w:val="00755D27"/>
    <w:rsid w:val="0075686A"/>
    <w:rsid w:val="00830BE7"/>
    <w:rsid w:val="00940F80"/>
    <w:rsid w:val="0098289F"/>
    <w:rsid w:val="009A57F9"/>
    <w:rsid w:val="00AA1D8D"/>
    <w:rsid w:val="00B47730"/>
    <w:rsid w:val="00C17FEF"/>
    <w:rsid w:val="00C5093F"/>
    <w:rsid w:val="00CB0664"/>
    <w:rsid w:val="00F66D2C"/>
    <w:rsid w:val="00FC693F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4F809E"/>
  <w14:defaultImageDpi w14:val="300"/>
  <w15:docId w15:val="{B31BBDCE-4814-1347-AF67-8DA797ED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9A57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7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A57F9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30B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5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xfordrotary196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35277B-A5B3-406B-BD52-DAEDFEB9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James, Jonathan Franklin Mr.</cp:lastModifiedBy>
  <cp:revision>2</cp:revision>
  <cp:lastPrinted>2025-01-09T19:24:00Z</cp:lastPrinted>
  <dcterms:created xsi:type="dcterms:W3CDTF">2025-01-10T13:59:00Z</dcterms:created>
  <dcterms:modified xsi:type="dcterms:W3CDTF">2025-01-10T13:59:00Z</dcterms:modified>
  <cp:category/>
</cp:coreProperties>
</file>